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00" w:lineRule="auto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9</w:t>
      </w:r>
    </w:p>
    <w:p>
      <w:pPr>
        <w:pStyle w:val="7"/>
        <w:spacing w:line="300" w:lineRule="auto"/>
        <w:jc w:val="center"/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</w:t>
      </w:r>
      <w:r>
        <w:rPr>
          <w:rFonts w:ascii="Times New Roman" w:hAnsi="Times New Roman" w:eastAsia="宋体" w:cs="Times New Roman"/>
          <w:color w:val="000000"/>
          <w:sz w:val="44"/>
          <w:szCs w:val="44"/>
        </w:rPr>
        <w:t>21</w:t>
      </w:r>
      <w:r>
        <w:rPr>
          <w:rFonts w:ascii="方正小标宋简体" w:hAnsi="方正小标宋简体" w:eastAsia="方正小标宋简体" w:cs="Times New Roman"/>
          <w:color w:val="000000"/>
          <w:sz w:val="44"/>
          <w:szCs w:val="44"/>
        </w:rPr>
        <w:t>年第十届天津市大学生校园微视频大赛获奖名单</w:t>
      </w:r>
    </w:p>
    <w:p>
      <w:pPr>
        <w:pStyle w:val="7"/>
        <w:autoSpaceDE w:val="0"/>
        <w:snapToGrid w:val="0"/>
        <w:spacing w:line="560" w:lineRule="exact"/>
        <w:ind w:left="141" w:hanging="140" w:hangingChars="44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一、学生获奖名单（473人）</w:t>
      </w:r>
    </w:p>
    <w:tbl>
      <w:tblPr>
        <w:tblStyle w:val="5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445"/>
        <w:gridCol w:w="3408"/>
        <w:gridCol w:w="453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学校名称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学生姓名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8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一等奖（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-SA"/>
              </w:rPr>
              <w:t>60人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《津韵·新风》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王衍鹏 王若彤 刘欣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王京跃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天津市大学软件学院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《我的英雄梦》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杨波 陈琦 郑凡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张明旭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沈阔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《垃圾分类靠大家》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陈思 李欣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《你以为》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林忻怡 林泽彤 贾智博 张心怡 范才文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徐宇浩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天津中德应用技术大学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《稻禾追梦》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张可就 李其祯 张东洲 杨烁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郭贺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《梅花说》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邱盈 张宇 秦国倩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付天成 陈志鹏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《医学小课堂之肩袖损伤》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张俊琦 张帆 张新双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王显晨 薛黄雨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《乒乓球基础教学》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庞燕 唐晓艳 田可欣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王佳怡 王雪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陈淑慧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《传承•父与子的津门匠心》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王海燕 彭青青 张俊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凡金戈 覃何暖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朱旭辉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《铜车马》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杨紫惠 成少群 姚璎桐 冯政洋 赵泽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高萌萌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天津传媒学院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《陶匠》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张权 张剑峤 张小雨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王玉哲 许威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《“我”看郭家村》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李琦 刘曦睿 李享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王喆 马乐早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韩涛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《杨柳青青》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宋锦昊 刘世玉 李家康 张雪荣 张莹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《九河下梢》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原一涵 王童欣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韩岳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8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二等奖（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-SA"/>
              </w:rPr>
              <w:t>147人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《影像里的天津系列短视频》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曹科科 张柯 景泽琪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黄勇畅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《鸭绿江畔饮冰雪，英雄记忆七十年》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贺秋晓 龚睿琪 郭子玉 李婷婷 蒋茜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天津市大学软件学院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《弘扬主旋律，拒绝非法贷》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王雪 苏镭 闵萌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张少博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沈阔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天津中德应用技术大学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《不负韶华》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熊渤 何雪童 王建安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孙亚琼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《匠心》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王衍鹏 刘欣 王若彤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王京跃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《营养一百分》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晁晨晨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天津中德应用技术大学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《让生活动起来》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高保安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《摘下面具》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张婉毓 张一帆 刘国龙 张子豪 周子悦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《做你的超人》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张婉毓 宋婷婷 张一帆 刘国龙 刘华龙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《水“漫”金山》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唐静怡 付静静 秦欣然  王婉蕴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徐宇浩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天津中德应用技术大学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《不要做谣言的传递者》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陈一格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天津传媒学院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《阳光下的青春》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丛云洋 郑金圆 盛祝玥 刘一诺 刘森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杨培武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《唱支山歌给党听》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张坤 古将凯 马斌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赵颖 石珂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《国宝熊猫知多少》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张婉毓 张一帆 刘国龙 张子豪 张雨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《张謇：状元的实业救国之路》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秦炜轩 曾晓涛 宾能毅 杨志杰 刘骐铭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车传锋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天津职业技术师范大学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《墨韵》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潘凤玲 马羽涵 岳雨祺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卫津津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天津职业技术师范大学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《&lt;视觉感知设备&gt;微课的设计与制作》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苏丽 王英琼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《“五四运动”微课》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夏永媛 肖雅淇 杨艳菁 玉子叶 张汝佳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车传锋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《不同焦段在拍摄中的运用》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宋婷婷 卢欢 李阳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时尚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车传锋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天津医科大学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《“风雨井冈山 今朝更好看”——从&lt;西江月·井冈山&gt;看中国共产党为什么能》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易子璐 高嘉悦 周钰琪 王鹤霏 刘皓天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黄知伟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《篮球三威胁教学》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李思宇 赵琰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《守艺》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彭秋妹 沈舒一 王蕾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苗笑艳 刘靖阳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程光灿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《绕千幡》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杨雯雯 阎天辰 姚田田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韩岳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《南吕之变 扶于心中》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刘秋良 李柯剑 栾琨皓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仲逸东 黄思为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《青春心向党，服务新农村》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刘家玮 刘硕予 李塾钰 胡煜璠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孟滢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《嘿，昊哥》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张婉毓 张一帆 张雨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杨欣钰 张子豪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云海辉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《站起来》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林伟健 王腾飞 王浩威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郑涵之 马明辉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颜彬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《平遥·面儿》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魏天然 何舒阳 张圆媛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托丽哈娜·阿尔达别尔干 伊晓璇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《平凡一日》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张甲宏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车传锋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《日出之食》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陈雨璇 李俊薇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朱旭辉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天津中德应用技术大学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《逆行》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张祥祥 张琦琦 王坤贤 沈奕辰 孙豫津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郭丹凤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天津外国语大学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《与·书》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琚新月 石子卉 宫璞昕 贾斐雅 钱莫南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侯正通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《黑处有什么》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张婉毓 张一帆 张雨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杨欣钰 张子豪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冯丹阳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《搭便车》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张文娜 张琳晓 李子昱 叶洪秀 章茂冉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《ipad猎巫》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王雨桐 孙天宇 刘亚玲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马莹秋月 唐又佳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《钓鱼》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段心然 乔欣然 孙天宇 王雨桐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天津财经大学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《生日》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李莎 梁子晴 柯漪岚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吴术东 张晓铮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王光宇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8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三等奖（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-SA"/>
              </w:rPr>
              <w:t>244人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天津市大学软件学院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《邮寄幸福》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苏谕 刘施佳 张开心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张媛媛 郝英英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沈阔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天津职业技术师范大学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《润物细无声》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姚萍 杨淇 熊家煊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卫津津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《快一步》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郑华明 李腾方 周婷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梁家铭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张恒稳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天津市大学软件学院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《我们说》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张雯 邵诗淼 鲁振华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沈阔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《用歌声颂扬祖国颂扬党》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姚璎桐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天津市大学软件学院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《初心》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司淑妮 吉潇潇 田青青 杜雅丽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沈阔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《千“骗”一律，永远警惕》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原芊 米嘉怡 逄倩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徐宇浩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《节约粮食 杜绝浪费》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刘曦睿 李享 贺景蓉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韩雨瑾 齐文雪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徐宇浩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《小小世界，尽在掌阅》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王雨桐 乔欣然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《掌阅》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陈琳 章茂冉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《我们“语”恶的距离》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李玉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范久红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天津传媒学院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《清晨第一杯》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魏小龙 李奥 秦治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李超群 张馨怡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梅岩岩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《拒绝语言暴力，共筑多彩生活》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邵奕炜 薛凯璇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《修女》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张艺潆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范久红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《荣光》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李玉 林怡 闫梦杰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汤蕙旖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徐宇浩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《拒》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刘家玮 胡煜璠 刘硕予 张倩 杨淼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徐宇浩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《治愈你》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曹莉彬 高婷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黄临川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《读书的好处-掌阅》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徐舒翼 张佳佳 杨可飞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廖阔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《达拉崩吧》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张一帆 张婉毓 张子豪 刘国龙 张雨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天津音乐学院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《好兄弟》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黄汝涵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《唱支山歌给党听》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沙龙 尹顾浩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《我和我的祖国》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李 琦 刘家玮 薛凯璇  王藤宇 刘楷帅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韩涛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天津职业技术师范大学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《用民法典武装自己抵制校园暴力》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郑玮 潘朱宪阳 肖旭情 蒋利 王晓琳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陈建珍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《从入党誓词演变领悟党的初心使命》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谢诗华 李龙锐 赵 晟  张俊琦 朱小宇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谷源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天津职业技术师范大学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《全息投影技术》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刘沿言 杜舜田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陈建珍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天津职业技术师范大学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《匠心铸强国，磨砺书传奇》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侯雅琳 顾诗雨 杜雨欣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岳越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《一种精神——为人民服务精神永传》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李龙锐 谢诗华 赵晟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张俊琪 朱小宇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《自垫球排球微课》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刘思影 杨一丹 向祉睿 冯梅雪 丁子洁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陈淑慧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《保护眼睛（手机版）》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王茹旭 马璐瑶 苏永淳 牟弈语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陈淑慧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天津职业技术师范大学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《多媒体演示文稿的设计》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胡梦莎 王海涛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天津职业技术师范大学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《C语言之循环》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成琳 马鹏媛 周凯旋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蔺媛媛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《至寒之冬：长津湖战役》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刘蕊 李思文 李若雨   西绕措姆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车传锋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《看鉴天津》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张甲宏 解凯瑞 王海琳 张婉毓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车传锋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《微课小课堂--核废水的危害》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唐振鸿 张甲宏 孔千龙 谢文超 王寒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《薪火相传百载，青年初心弥坚》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闫书渊 王海燕 王新凝 秦雨佳 娄竞文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《五四运动历史地位的新思考》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李琦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《棉花里的大国小家》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卢睿健 李志君 范玲玲 郝毅春 乔慧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范久红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《问肩》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林振华 解凯瑞 杨雨婷 叶童 王子曦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《光影逆行者》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刘国龙 赵一宸 张子豪 王海琳 高嘉良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云海辉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《学成志达》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牟弈语 苏永淳 王茹旭 马鹏霖 苏瑞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陈淑慧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《摇摆大发》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黄雪妍 解凯瑞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姜冰浩月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云海辉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天津传媒学院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《琴岛明灯的守望者》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彭文滔 谢逸凡 查朝翔 方正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天津财经大学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《李叔同-人生就是不断的告别》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唐小雯 王裕彤 潘玟均 马佳学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《钱塘两岸》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杨洪杰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范久红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天津外国语大学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《家乡味道》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王浩 赵梓涵 李佳雪   郭雨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侯正通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《峪见▪新生活》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郑筱蓝 李思濛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张荣恺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《这就是飞盘》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王雅玉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《一出好戏》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程兆野 吴惠惠 邱盈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王春意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朱旭辉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《平凡，不平庸》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赵映晶 秦雨佳 刘佳妮 吴梦凡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朱旭辉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《生生》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满若涵 倪华 黄莉丝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熊雅琦 王心怡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高萌萌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天津中德应用技术大学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《匠心筑师德》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刘伟 申硕 赵晓琪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孙同庆 杨洁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《“再见”理想》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李柯剑 倪雨龙 王欣茹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魏铭 田斯斯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《内卷时代》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谢树婷 杨  洋 杨沛璇 谢信玉 张师师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《牢圈》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张婉毓 张一帆 刘国龙 张子豪 周子悦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冯丹阳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《囹圄》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郑宇飞 李晓晨 李佳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周玉立 李梦凡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张荣恺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天津音乐学院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《救场》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贾艺超 姚新艺 王子赫 胡潇月 吴晗晨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任兀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《桃花癸水》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王诗芮 王玥 黄颖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郭梦婷 宗宇轩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天津传媒学院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《网》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刘洋 张一凡 刘玮峰   张国庆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《信念》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宋淳熙 李天艺 赵瑶   刘佳妮 邵奕雯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《我和革命史学习的爱恨情仇》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王梓城 周婷婷 丁影   钟俊淇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《6184》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肖羽翀 倪华 满若涵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黄莉丝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《乌合之众》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杜姜怡 高逸兴 舒文垭 封卓 申博雅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《合租房》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张甲宏 王寒 孔千龙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唐振鸿 谢文超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冯丹阳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天津理工大学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《何为天理》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孙小婧 李语希 宋婉怡 李亚楠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天津美术学院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《家信》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郭雪阳 潘宇薇 刘纪辉 周烨 黎江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曲宁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8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  <w:t>最佳创意奖（4）人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ind w:left="34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天津体育学院</w:t>
            </w:r>
            <w:bookmarkStart w:id="0" w:name="_GoBack"/>
            <w:bookmarkEnd w:id="0"/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《水“漫”金山》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唐静怡 付静静 秦欣然  王婉蕴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徐宇浩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8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  <w:t>最佳导演奖（5）人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ind w:left="34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《传承·父与子的津门匠心》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王海燕 彭青青 张俊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凡金戈 覃何暖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朱旭辉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8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  <w:t>最佳摄像奖（5）人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ind w:left="34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天津师范大学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《杨柳青青》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宋锦昊 刘世玉 李家康 张雪荣 张莹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8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  <w:t>最佳音乐奖（5）人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ind w:left="34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天津传媒学院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《阳光下的青春》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丛云洋 郑金圆 盛祝玥 刘一诺 刘森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杨培武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8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  <w:t>最佳剪辑奖（3）人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ind w:left="34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</w:tc>
        <w:tc>
          <w:tcPr>
            <w:tcW w:w="34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《津韵·新风》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王衍鹏 王若彤 刘欣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王京跃</w:t>
            </w:r>
          </w:p>
        </w:tc>
      </w:tr>
    </w:tbl>
    <w:p>
      <w:pPr>
        <w:pStyle w:val="7"/>
      </w:pPr>
    </w:p>
    <w:sectPr>
      <w:footerReference r:id="rId3" w:type="default"/>
      <w:pgSz w:w="16838" w:h="11906" w:orient="landscape"/>
      <w:pgMar w:top="1797" w:right="1440" w:bottom="1418" w:left="1440" w:header="0" w:footer="992" w:gutter="0"/>
      <w:pgNumType w:fmt="numberInDash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tabs>
          <w:tab w:val="left" w:pos="0"/>
        </w:tabs>
        <w:ind w:left="454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ascii="Times New Roman" w:hAnsi="Times New Roman" w:cs="Times New Roma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tabs>
          <w:tab w:val="left" w:pos="0"/>
        </w:tabs>
        <w:ind w:left="454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ascii="Times New Roman" w:hAnsi="Times New Roman" w:cs="Times New Roma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tabs>
          <w:tab w:val="left" w:pos="0"/>
        </w:tabs>
        <w:ind w:left="454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2"/>
  </w:compat>
  <w:rsids>
    <w:rsidRoot w:val="00000000"/>
    <w:rsid w:val="54053F0A"/>
    <w:rsid w:val="79244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paragraph" w:customStyle="1" w:styleId="8">
    <w:name w:val="页脚1"/>
    <w:basedOn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84A17F-2CBE-41A9-A08E-AD9E0FFB0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3558</Words>
  <Characters>3579</Characters>
  <Paragraphs>536</Paragraphs>
  <TotalTime>3</TotalTime>
  <ScaleCrop>false</ScaleCrop>
  <LinksUpToDate>false</LinksUpToDate>
  <CharactersWithSpaces>3921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2021-12-06T06:34:00Z</dcterms:created>
  <dc:creator>原 芊</dc:creator>
  <cp:lastModifiedBy>Administrator</cp:lastModifiedBy>
  <cp:lastPrinted>2022-02-10T05:49:59Z</cp:lastPrinted>
  <dcterms:modified xsi:type="dcterms:W3CDTF">2022-02-10T05:58:12Z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0DD7ADFE885C4EC0B348911D9F6D8DC4</vt:lpwstr>
  </property>
</Properties>
</file>